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4B7A" w14:textId="77777777" w:rsidR="000170EF" w:rsidRDefault="006B26AD">
      <w:pPr>
        <w:pStyle w:val="Balk1"/>
      </w:pPr>
      <w:r>
        <w:t>SEN GÖKYÜZÜSÜN, BULUTA KAPILMA</w:t>
      </w:r>
    </w:p>
    <w:p w14:paraId="4E6275B0" w14:textId="77777777" w:rsidR="000170EF" w:rsidRDefault="000170EF"/>
    <w:p w14:paraId="3249D035" w14:textId="77777777" w:rsidR="000170EF" w:rsidRDefault="006B26AD">
      <w:r>
        <w:t>TEMA: Fiziksel zorbalık ve öfke farkındalığı</w:t>
      </w:r>
    </w:p>
    <w:p w14:paraId="54C550FA" w14:textId="77777777" w:rsidR="000170EF" w:rsidRDefault="000170EF"/>
    <w:p w14:paraId="30C06ADA" w14:textId="77777777" w:rsidR="000170EF" w:rsidRDefault="006B26AD">
      <w:r>
        <w:t>KARAKTERLER:</w:t>
      </w:r>
    </w:p>
    <w:p w14:paraId="60CFF37A" w14:textId="1F1FC4DC" w:rsidR="000170EF" w:rsidRDefault="009426D3">
      <w:r>
        <w:t>Zeynep</w:t>
      </w:r>
    </w:p>
    <w:p w14:paraId="24BC77B3" w14:textId="77777777" w:rsidR="000170EF" w:rsidRDefault="006B26AD">
      <w:r>
        <w:t>Anne (Dış ses)</w:t>
      </w:r>
    </w:p>
    <w:p w14:paraId="6D48C27A" w14:textId="77777777" w:rsidR="000170EF" w:rsidRDefault="006B26AD">
      <w:r>
        <w:t>Ağaç (Öğrenci)</w:t>
      </w:r>
    </w:p>
    <w:p w14:paraId="1B59A1DB" w14:textId="77777777" w:rsidR="000170EF" w:rsidRDefault="006B26AD">
      <w:r>
        <w:t>Kedi (Öğrenci)</w:t>
      </w:r>
    </w:p>
    <w:p w14:paraId="58A318D0" w14:textId="77777777" w:rsidR="000170EF" w:rsidRDefault="006B26AD">
      <w:r>
        <w:t>Rüzgar (Öğrenci)</w:t>
      </w:r>
    </w:p>
    <w:p w14:paraId="03FBBDA1" w14:textId="77777777" w:rsidR="000170EF" w:rsidRDefault="006B26AD">
      <w:r>
        <w:t>Seyirciler (İnteraktif bölüm)</w:t>
      </w:r>
    </w:p>
    <w:p w14:paraId="6BA689B3" w14:textId="77777777" w:rsidR="000170EF" w:rsidRDefault="000170EF"/>
    <w:p w14:paraId="6EFD8B6A" w14:textId="77777777" w:rsidR="000170EF" w:rsidRDefault="006B26AD">
      <w:r>
        <w:t>DEKOR:</w:t>
      </w:r>
    </w:p>
    <w:p w14:paraId="0FDA5739" w14:textId="77777777" w:rsidR="000170EF" w:rsidRDefault="006B26AD">
      <w:r>
        <w:t>Sahnenin sol tarafında küçük bir masa, üzerinde basit bir kahvaltı sofrası ve beslenme çantası.</w:t>
      </w:r>
    </w:p>
    <w:p w14:paraId="4650E6F8" w14:textId="4FEE658C" w:rsidR="000170EF" w:rsidRDefault="006B26AD">
      <w:r>
        <w:t xml:space="preserve">Paravan ile sokak görüntüsünden ayrılmış </w:t>
      </w:r>
      <w:r w:rsidR="00A5435A">
        <w:t>Zeynep'in</w:t>
      </w:r>
      <w:r>
        <w:t xml:space="preserve"> evinin içi.</w:t>
      </w:r>
    </w:p>
    <w:p w14:paraId="28B999F4" w14:textId="77777777" w:rsidR="000170EF" w:rsidRDefault="006B26AD">
      <w:r>
        <w:t>Sokakta bir ağaç, ağacın yakınında bir kedi, az ileride mama ve su kapları.</w:t>
      </w:r>
    </w:p>
    <w:p w14:paraId="78B252F6" w14:textId="77777777" w:rsidR="000170EF" w:rsidRDefault="000170EF"/>
    <w:p w14:paraId="6C25A060" w14:textId="77777777" w:rsidR="000170EF" w:rsidRDefault="006B26AD">
      <w:r>
        <w:t>(Telefon sesi gelir.)</w:t>
      </w:r>
    </w:p>
    <w:p w14:paraId="7A866A33" w14:textId="77777777" w:rsidR="000170EF" w:rsidRDefault="000170EF"/>
    <w:p w14:paraId="11A512F4" w14:textId="77777777" w:rsidR="000170EF" w:rsidRDefault="006B26AD">
      <w:r>
        <w:t>ANNE (Dış ses):</w:t>
      </w:r>
    </w:p>
    <w:p w14:paraId="04D4C7D4" w14:textId="04B6F402" w:rsidR="000170EF" w:rsidRDefault="00CA622A">
      <w:r>
        <w:t>Zeynep</w:t>
      </w:r>
      <w:r w:rsidR="006B26AD">
        <w:t xml:space="preserve"> hadi kalk yavrum. Yine okula geç kalacaksın bak.</w:t>
      </w:r>
    </w:p>
    <w:p w14:paraId="7202B16E" w14:textId="77777777" w:rsidR="000170EF" w:rsidRDefault="006B26AD">
      <w:r>
        <w:t>Ben erken çıktım bugün, masanın üzerinde kahvaltın ve beslenme çantan hazır.</w:t>
      </w:r>
    </w:p>
    <w:p w14:paraId="26FADC24" w14:textId="3EB7CF84" w:rsidR="000170EF" w:rsidRDefault="006B26AD">
      <w:r>
        <w:t>Güzelce karnını doyur. Beslenme çantanı almayı unutma e mi?</w:t>
      </w:r>
    </w:p>
    <w:p w14:paraId="00DC2467" w14:textId="5127A61D" w:rsidR="000170EF" w:rsidRDefault="00B819D3">
      <w:r>
        <w:t>ZEYNEP</w:t>
      </w:r>
      <w:r w:rsidR="006B26AD">
        <w:t xml:space="preserve"> (Ses):</w:t>
      </w:r>
    </w:p>
    <w:p w14:paraId="186D364C" w14:textId="4E145D9E" w:rsidR="000170EF" w:rsidRDefault="006B26AD">
      <w:r>
        <w:t>Üff anne tamam. Kapatıyorum hadi</w:t>
      </w:r>
      <w:r w:rsidR="00B819D3">
        <w:t xml:space="preserve"> </w:t>
      </w:r>
      <w:r w:rsidR="009E345B">
        <w:t>.</w:t>
      </w:r>
    </w:p>
    <w:p w14:paraId="16AE1CBF" w14:textId="6971CEB8" w:rsidR="00A739BB" w:rsidRDefault="00B819D3" w:rsidP="00065047">
      <w:r>
        <w:t>(</w:t>
      </w:r>
      <w:r w:rsidR="00A739BB">
        <w:t xml:space="preserve"> </w:t>
      </w:r>
      <w:r w:rsidR="009E345B">
        <w:t xml:space="preserve">ZEYNEP </w:t>
      </w:r>
      <w:r w:rsidR="00A739BB">
        <w:t>giyinmiş olarak sahneye gelir, masanın başında uykulu şekilde söylenir.)</w:t>
      </w:r>
    </w:p>
    <w:p w14:paraId="6C1359EB" w14:textId="77777777" w:rsidR="00B533A1" w:rsidRDefault="006B26AD">
      <w:r>
        <w:t>Nefret ediyorum okuldan, sabahın köründe okul mu olur?</w:t>
      </w:r>
    </w:p>
    <w:p w14:paraId="1A7DF2E2" w14:textId="630DE1DF" w:rsidR="000170EF" w:rsidRDefault="00B533A1">
      <w:r>
        <w:t>ZEYNEP</w:t>
      </w:r>
      <w:r w:rsidR="002738E7">
        <w:t>:</w:t>
      </w:r>
    </w:p>
    <w:p w14:paraId="6CDB9683" w14:textId="47E412F0" w:rsidR="000170EF" w:rsidRDefault="006B26AD">
      <w:r>
        <w:t>Yine mi yumurta</w:t>
      </w:r>
      <w:r w:rsidR="001B43BD">
        <w:t>,</w:t>
      </w:r>
      <w:r>
        <w:t xml:space="preserve"> peynir</w:t>
      </w:r>
      <w:r w:rsidR="000379A7">
        <w:t>,zeytin ekmek</w:t>
      </w:r>
    </w:p>
    <w:p w14:paraId="3F2A0FF2" w14:textId="77777777" w:rsidR="000170EF" w:rsidRDefault="006B26AD">
      <w:r>
        <w:t>İğrenç, yemiyorum işte.</w:t>
      </w:r>
    </w:p>
    <w:p w14:paraId="4BB28BCF" w14:textId="7386F58C" w:rsidR="000170EF" w:rsidRDefault="00C000FC">
      <w:r>
        <w:t xml:space="preserve">(Başını </w:t>
      </w:r>
      <w:r w:rsidR="00DE01B6">
        <w:t>masaya koyar,üç beş saniye sonra başını kaldırır.)</w:t>
      </w:r>
    </w:p>
    <w:p w14:paraId="70BE649F" w14:textId="7D49FDE1" w:rsidR="000170EF" w:rsidRDefault="006B26AD">
      <w:r>
        <w:t>(Çanta ve beslenmesini hışımla alarak dışarı çıkar.)</w:t>
      </w:r>
    </w:p>
    <w:p w14:paraId="20829CEA" w14:textId="79E5BB29" w:rsidR="000170EF" w:rsidRDefault="006B26AD">
      <w:r>
        <w:t>---</w:t>
      </w:r>
    </w:p>
    <w:p w14:paraId="4DCA73DB" w14:textId="77777777" w:rsidR="000170EF" w:rsidRDefault="006B26AD">
      <w:r>
        <w:t>(Kapının ilerisinde bir ağaç vardır.)</w:t>
      </w:r>
    </w:p>
    <w:p w14:paraId="19B70751" w14:textId="5F769499" w:rsidR="000170EF" w:rsidRDefault="00B533A1">
      <w:r>
        <w:t>ZEYNEP</w:t>
      </w:r>
      <w:r w:rsidR="006B26AD">
        <w:t xml:space="preserve"> (Söylenerek yürür):</w:t>
      </w:r>
    </w:p>
    <w:p w14:paraId="1DA06726" w14:textId="77777777" w:rsidR="000170EF" w:rsidRDefault="006B26AD">
      <w:r>
        <w:t>Ödevi de yapmadım.</w:t>
      </w:r>
    </w:p>
    <w:p w14:paraId="2DA1E38A" w14:textId="77777777" w:rsidR="000170EF" w:rsidRDefault="006B26AD">
      <w:r>
        <w:t>Öğretmen kızacak yine bana.</w:t>
      </w:r>
    </w:p>
    <w:p w14:paraId="36A2EA98" w14:textId="429EA75D" w:rsidR="000170EF" w:rsidRDefault="006B26AD">
      <w:r>
        <w:t>Bugün o</w:t>
      </w:r>
      <w:r w:rsidR="00205BA9">
        <w:t xml:space="preserve"> </w:t>
      </w:r>
      <w:r w:rsidR="002738E7">
        <w:t xml:space="preserve">Buse’ye </w:t>
      </w:r>
      <w:r>
        <w:t xml:space="preserve"> haddini bildireceğim.</w:t>
      </w:r>
    </w:p>
    <w:p w14:paraId="230E8B4F" w14:textId="77777777" w:rsidR="000170EF" w:rsidRDefault="006B26AD">
      <w:r>
        <w:t>(Taklit ederek)</w:t>
      </w:r>
    </w:p>
    <w:p w14:paraId="44DD2750" w14:textId="77777777" w:rsidR="001D5312" w:rsidRDefault="006B26AD">
      <w:r>
        <w:t xml:space="preserve">Ben ödevimi yaptım </w:t>
      </w:r>
      <w:r w:rsidR="008F0C47">
        <w:t>ZEYNEP</w:t>
      </w:r>
      <w:r>
        <w:t xml:space="preserve">, sınavdan 100 aldım </w:t>
      </w:r>
      <w:r w:rsidR="00DE4C90">
        <w:t>ZEYNEP.</w:t>
      </w:r>
    </w:p>
    <w:p w14:paraId="2B7F47A2" w14:textId="3D691892" w:rsidR="00DE4C90" w:rsidRDefault="00DE4C90">
      <w:r>
        <w:t xml:space="preserve">Saçlarını </w:t>
      </w:r>
      <w:r w:rsidR="00B533A1">
        <w:t>yolucam onun.</w:t>
      </w:r>
    </w:p>
    <w:p w14:paraId="78B7D29D" w14:textId="403EE983" w:rsidR="000170EF" w:rsidRDefault="006B26AD">
      <w:r>
        <w:t>Görsün çalışkan olmak mı önemli, güçlü olmak mı?</w:t>
      </w:r>
    </w:p>
    <w:p w14:paraId="3F17D4D1" w14:textId="7EE4EDCC" w:rsidR="000170EF" w:rsidRDefault="006B26AD">
      <w:r>
        <w:t xml:space="preserve">(Ağacın dalına tüm gücüyle asılır. </w:t>
      </w:r>
      <w:r w:rsidR="000008E4">
        <w:t xml:space="preserve">Ağaç hemen teslim olmaz.Bir kaç kez sallanır. Sonunda </w:t>
      </w:r>
      <w:r w:rsidR="009B223F">
        <w:t>d</w:t>
      </w:r>
      <w:r>
        <w:t>al kırılır.)</w:t>
      </w:r>
    </w:p>
    <w:p w14:paraId="104C24AE" w14:textId="77777777" w:rsidR="000170EF" w:rsidRDefault="000170EF"/>
    <w:p w14:paraId="5427D704" w14:textId="77777777" w:rsidR="000170EF" w:rsidRDefault="006B26AD">
      <w:r>
        <w:t>AĞAÇ:</w:t>
      </w:r>
    </w:p>
    <w:p w14:paraId="7B42A719" w14:textId="2B3A0150" w:rsidR="000170EF" w:rsidRDefault="006B26AD">
      <w:r>
        <w:t>Ne yaptığını sanıyosun sen?</w:t>
      </w:r>
      <w:r w:rsidR="009B223F">
        <w:t xml:space="preserve"> </w:t>
      </w:r>
      <w:r>
        <w:t>Dalımı kırdın.</w:t>
      </w:r>
    </w:p>
    <w:p w14:paraId="47116F4E" w14:textId="5B1B2C39" w:rsidR="000170EF" w:rsidRDefault="009B223F">
      <w:r>
        <w:t>ZEYNEP</w:t>
      </w:r>
      <w:r w:rsidR="006B26AD">
        <w:t xml:space="preserve"> (Şaşkın):</w:t>
      </w:r>
    </w:p>
    <w:p w14:paraId="02E7DB88" w14:textId="77777777" w:rsidR="000170EF" w:rsidRDefault="006B26AD">
      <w:r>
        <w:t>Bana mı dedin?</w:t>
      </w:r>
    </w:p>
    <w:p w14:paraId="13DD9BDE" w14:textId="6B512E21" w:rsidR="000170EF" w:rsidRDefault="006B26AD">
      <w:r>
        <w:t>Benimle mi konuşuyosun sen?</w:t>
      </w:r>
    </w:p>
    <w:p w14:paraId="37B1549D" w14:textId="77777777" w:rsidR="000170EF" w:rsidRDefault="000170EF"/>
    <w:p w14:paraId="2907E806" w14:textId="77777777" w:rsidR="000170EF" w:rsidRDefault="006B26AD">
      <w:r>
        <w:t>AĞAÇ:</w:t>
      </w:r>
    </w:p>
    <w:p w14:paraId="2F5CF19E" w14:textId="77777777" w:rsidR="000170EF" w:rsidRDefault="006B26AD">
      <w:r>
        <w:t>Evet sana dedim.</w:t>
      </w:r>
    </w:p>
    <w:p w14:paraId="10A5F663" w14:textId="03084C1A" w:rsidR="00C54E30" w:rsidRDefault="006B26AD">
      <w:r>
        <w:t xml:space="preserve">O </w:t>
      </w:r>
      <w:r w:rsidR="009B223F">
        <w:t>kırdığın beni</w:t>
      </w:r>
      <w:r w:rsidR="00317CBB">
        <w:t>m bu ba</w:t>
      </w:r>
      <w:r w:rsidR="009B223F">
        <w:t xml:space="preserve">harda en güzel uzayan </w:t>
      </w:r>
      <w:r w:rsidR="00740D38">
        <w:t xml:space="preserve">dalımdı.Üstelik ilk </w:t>
      </w:r>
      <w:r w:rsidR="00681849">
        <w:t>elmamı taşıyordu.O elmayı beni hergün sulayan</w:t>
      </w:r>
      <w:r w:rsidR="00C54E30">
        <w:t xml:space="preserve"> </w:t>
      </w:r>
      <w:r w:rsidR="00681849">
        <w:t>bekçi abinin yemesini çok istiyordum.</w:t>
      </w:r>
    </w:p>
    <w:p w14:paraId="7D48DC7D" w14:textId="70F8B789" w:rsidR="000170EF" w:rsidRDefault="00271A5E">
      <w:r>
        <w:t xml:space="preserve">Kuş </w:t>
      </w:r>
      <w:r w:rsidR="00B50684">
        <w:t>y</w:t>
      </w:r>
      <w:r w:rsidR="002329C8">
        <w:t>uva</w:t>
      </w:r>
      <w:r>
        <w:t>sı</w:t>
      </w:r>
      <w:r w:rsidR="00B50684">
        <w:t>nı</w:t>
      </w:r>
      <w:r>
        <w:t xml:space="preserve"> da</w:t>
      </w:r>
      <w:r w:rsidR="00147E1D">
        <w:t xml:space="preserve"> </w:t>
      </w:r>
      <w:r w:rsidR="002329C8">
        <w:t xml:space="preserve">düşürüyodun nerdeyse.Anne kırlangıç </w:t>
      </w:r>
      <w:r w:rsidR="00B50684">
        <w:t>geldiğinde yavrularını göremeseydi çok üzülecekti.</w:t>
      </w:r>
    </w:p>
    <w:p w14:paraId="6F3F9F11" w14:textId="19E93A4B" w:rsidR="000170EF" w:rsidRDefault="006B26AD">
      <w:r>
        <w:t>Mutlu musun</w:t>
      </w:r>
      <w:r w:rsidR="00C54E30">
        <w:t xml:space="preserve"> yaptıklarından</w:t>
      </w:r>
      <w:r>
        <w:t>?</w:t>
      </w:r>
    </w:p>
    <w:p w14:paraId="76C65286" w14:textId="77777777" w:rsidR="000170EF" w:rsidRDefault="000170EF"/>
    <w:p w14:paraId="3158C88E" w14:textId="23DA68EC" w:rsidR="000170EF" w:rsidRDefault="00C54E30">
      <w:r>
        <w:t>ZEYNEP</w:t>
      </w:r>
      <w:r w:rsidR="006B26AD">
        <w:t>:</w:t>
      </w:r>
    </w:p>
    <w:p w14:paraId="3612BC63" w14:textId="77777777" w:rsidR="000170EF" w:rsidRDefault="006B26AD">
      <w:r>
        <w:t>Git işine be!</w:t>
      </w:r>
    </w:p>
    <w:p w14:paraId="07D202C7" w14:textId="3A362CAD" w:rsidR="000170EF" w:rsidRDefault="00584B78">
      <w:r>
        <w:t xml:space="preserve">Sen olduğu yerde öylece duran bir </w:t>
      </w:r>
      <w:r w:rsidR="00AA4D97">
        <w:t>ağaçsın</w:t>
      </w:r>
      <w:r w:rsidR="00A00EB0">
        <w:t xml:space="preserve"> sadece</w:t>
      </w:r>
      <w:r w:rsidR="00AA4D97">
        <w:t>.</w:t>
      </w:r>
    </w:p>
    <w:p w14:paraId="17531F39" w14:textId="3D5CFCBA" w:rsidR="00762C48" w:rsidRDefault="00762C48">
      <w:r>
        <w:t xml:space="preserve">AĞAÇ:Hııı! Sana öyle geliyo bi </w:t>
      </w:r>
      <w:r w:rsidR="003154C8">
        <w:t>kere.Çek ayağını oradan .Gölgeme yuva yapmış karıncaların bari yuvasını ezme.</w:t>
      </w:r>
    </w:p>
    <w:p w14:paraId="53F92DA9" w14:textId="6D947C8E" w:rsidR="00DA6CD5" w:rsidRDefault="00DA6CD5">
      <w:r>
        <w:t>ZEYNEP:</w:t>
      </w:r>
      <w:r w:rsidR="004A70B5">
        <w:t>Bu gerçek değil,bu gerçek değil…..</w:t>
      </w:r>
    </w:p>
    <w:p w14:paraId="1EC1337C" w14:textId="77777777" w:rsidR="000170EF" w:rsidRDefault="006B26AD">
      <w:r>
        <w:t>Tövbe tövbeee.</w:t>
      </w:r>
    </w:p>
    <w:p w14:paraId="74E0CF72" w14:textId="77777777" w:rsidR="000170EF" w:rsidRDefault="006B26AD">
      <w:r>
        <w:t>Bu neydi şimdi sabah sabah?</w:t>
      </w:r>
    </w:p>
    <w:p w14:paraId="6F83397A" w14:textId="229914D7" w:rsidR="000170EF" w:rsidRDefault="006B26AD">
      <w:r>
        <w:t>Sinirden hayal görmeye başladım.</w:t>
      </w:r>
      <w:r w:rsidR="004A70B5">
        <w:t>(diyerek ilerler</w:t>
      </w:r>
      <w:r w:rsidR="00D10E13">
        <w:t>)</w:t>
      </w:r>
    </w:p>
    <w:p w14:paraId="18410146" w14:textId="77777777" w:rsidR="000170EF" w:rsidRDefault="000170EF"/>
    <w:p w14:paraId="65DA93BF" w14:textId="441CD8B0" w:rsidR="000170EF" w:rsidRDefault="006B26AD">
      <w:r>
        <w:t>(Kedi</w:t>
      </w:r>
      <w:r w:rsidR="00D10E13">
        <w:t xml:space="preserve"> ağacın yakınında yatmaktadır.</w:t>
      </w:r>
      <w:r w:rsidR="00677EA9">
        <w:t xml:space="preserve">Az ilerde mama ve su kabı vardır.Kedinin yanından geçer ve söylenerek </w:t>
      </w:r>
      <w:r>
        <w:t>mama kabına tekme atar.)</w:t>
      </w:r>
    </w:p>
    <w:p w14:paraId="293A74F6" w14:textId="5B9F304C" w:rsidR="000170EF" w:rsidRDefault="006B26AD">
      <w:r>
        <w:t xml:space="preserve">(Kedi </w:t>
      </w:r>
      <w:r w:rsidR="004E098B">
        <w:t xml:space="preserve">irkilir ve </w:t>
      </w:r>
      <w:r>
        <w:t>miyavlar.)</w:t>
      </w:r>
    </w:p>
    <w:p w14:paraId="42A5D9B5" w14:textId="77777777" w:rsidR="000170EF" w:rsidRDefault="006B26AD">
      <w:r>
        <w:t>KEDİ:</w:t>
      </w:r>
    </w:p>
    <w:p w14:paraId="14EE84AD" w14:textId="050CB7B8" w:rsidR="000170EF" w:rsidRDefault="006B26AD">
      <w:r>
        <w:t>Sen kahvaltını yapmıyorsun tamam da,benim kahvaltımdan ne istiyorsun arkadaşım?</w:t>
      </w:r>
    </w:p>
    <w:p w14:paraId="1D64A7A8" w14:textId="77777777" w:rsidR="000170EF" w:rsidRDefault="000170EF"/>
    <w:p w14:paraId="3980A475" w14:textId="22272592" w:rsidR="000170EF" w:rsidRDefault="005E6E59">
      <w:r>
        <w:t>ZEYNEP</w:t>
      </w:r>
      <w:r w:rsidR="006B26AD">
        <w:t>:</w:t>
      </w:r>
    </w:p>
    <w:p w14:paraId="173200D6" w14:textId="77777777" w:rsidR="000170EF" w:rsidRDefault="006B26AD">
      <w:r>
        <w:t>Yok artık!</w:t>
      </w:r>
    </w:p>
    <w:p w14:paraId="7456CD88" w14:textId="77777777" w:rsidR="000170EF" w:rsidRDefault="006B26AD">
      <w:r>
        <w:t>Sen de mi konuşuyorsun?</w:t>
      </w:r>
    </w:p>
    <w:p w14:paraId="4117D8A9" w14:textId="77777777" w:rsidR="000170EF" w:rsidRDefault="000170EF"/>
    <w:p w14:paraId="4ADFA7C8" w14:textId="77777777" w:rsidR="000170EF" w:rsidRDefault="006B26AD">
      <w:r>
        <w:t>KEDİ:</w:t>
      </w:r>
    </w:p>
    <w:p w14:paraId="01347C13" w14:textId="77777777" w:rsidR="000170EF" w:rsidRDefault="006B26AD">
      <w:r>
        <w:t>Konuşuyorum elbet.</w:t>
      </w:r>
    </w:p>
    <w:p w14:paraId="7638FCAA" w14:textId="3CCB22A7" w:rsidR="000170EF" w:rsidRDefault="006B26AD">
      <w:r>
        <w:t>Her gün bir yardımsever buraya</w:t>
      </w:r>
      <w:r w:rsidR="006A0148">
        <w:t xml:space="preserve"> </w:t>
      </w:r>
      <w:r>
        <w:t>bir kap su, bir kap yiyecek koyar benim için.</w:t>
      </w:r>
    </w:p>
    <w:p w14:paraId="0341FEB2" w14:textId="77777777" w:rsidR="000170EF" w:rsidRDefault="006B26AD">
      <w:r>
        <w:t>Şimdi sen hepsini dağıttın.</w:t>
      </w:r>
    </w:p>
    <w:p w14:paraId="15D4AC96" w14:textId="77777777" w:rsidR="000170EF" w:rsidRDefault="006B26AD">
      <w:r>
        <w:t>Aç kaldım.</w:t>
      </w:r>
    </w:p>
    <w:p w14:paraId="1AEDB9A2" w14:textId="77777777" w:rsidR="000170EF" w:rsidRDefault="006B26AD">
      <w:r>
        <w:t>Neden yaptın bunu bana?</w:t>
      </w:r>
    </w:p>
    <w:p w14:paraId="2CF73CBE" w14:textId="77777777" w:rsidR="000170EF" w:rsidRDefault="000170EF"/>
    <w:p w14:paraId="23E2040A" w14:textId="71E5B75F" w:rsidR="000170EF" w:rsidRDefault="006A0148">
      <w:r>
        <w:t>ZEYNEP</w:t>
      </w:r>
      <w:r w:rsidR="006B26AD">
        <w:t>:</w:t>
      </w:r>
    </w:p>
    <w:p w14:paraId="30C1C442" w14:textId="77777777" w:rsidR="000170EF" w:rsidRDefault="006B26AD">
      <w:r>
        <w:t>Ben…</w:t>
      </w:r>
    </w:p>
    <w:p w14:paraId="1492DC8A" w14:textId="77777777" w:rsidR="000170EF" w:rsidRDefault="006B26AD">
      <w:r>
        <w:t>Bilmiyorum niye yaptım.</w:t>
      </w:r>
    </w:p>
    <w:p w14:paraId="61235553" w14:textId="77777777" w:rsidR="000170EF" w:rsidRDefault="000170EF"/>
    <w:p w14:paraId="238D3E06" w14:textId="77777777" w:rsidR="000170EF" w:rsidRDefault="006B26AD">
      <w:r>
        <w:t>KEDİ:</w:t>
      </w:r>
    </w:p>
    <w:p w14:paraId="7C914318" w14:textId="77777777" w:rsidR="000170EF" w:rsidRDefault="006B26AD">
      <w:r>
        <w:t>Belki biraz durup düşünsen</w:t>
      </w:r>
    </w:p>
    <w:p w14:paraId="6BC7E488" w14:textId="77777777" w:rsidR="000170EF" w:rsidRDefault="006B26AD">
      <w:r>
        <w:t>hem kendin hem çevrendekiler için iyi edersin.</w:t>
      </w:r>
    </w:p>
    <w:p w14:paraId="6E971623" w14:textId="10F20F0A" w:rsidR="000170EF" w:rsidRDefault="006B26AD">
      <w:r>
        <w:t xml:space="preserve">Neden bu kadar öfkelisin </w:t>
      </w:r>
      <w:r w:rsidR="006A0148">
        <w:t>ZEYNEP</w:t>
      </w:r>
      <w:r>
        <w:t>?</w:t>
      </w:r>
    </w:p>
    <w:p w14:paraId="353929BD" w14:textId="77777777" w:rsidR="000170EF" w:rsidRDefault="000170EF"/>
    <w:p w14:paraId="6D02F639" w14:textId="7E06DFFE" w:rsidR="000170EF" w:rsidRDefault="006A0148">
      <w:r>
        <w:t>(ZEYNEP</w:t>
      </w:r>
      <w:r w:rsidR="006B26AD">
        <w:t xml:space="preserve"> sahnenin önüne gelir,</w:t>
      </w:r>
      <w:r w:rsidR="006920CB">
        <w:t>başını ellerinin arasına alır.Çaresizce söylenir</w:t>
      </w:r>
      <w:r w:rsidR="006B26AD">
        <w:t>.)</w:t>
      </w:r>
    </w:p>
    <w:p w14:paraId="25ACDC40" w14:textId="77777777" w:rsidR="000170EF" w:rsidRDefault="000170EF"/>
    <w:p w14:paraId="738A3A2B" w14:textId="56A670CD" w:rsidR="000170EF" w:rsidRDefault="006920CB">
      <w:r>
        <w:t>ZEYNEP</w:t>
      </w:r>
      <w:r w:rsidR="006B26AD">
        <w:t>:</w:t>
      </w:r>
    </w:p>
    <w:p w14:paraId="18E6894C" w14:textId="77777777" w:rsidR="000170EF" w:rsidRDefault="006B26AD">
      <w:r>
        <w:t>N’oluyor bana?</w:t>
      </w:r>
    </w:p>
    <w:p w14:paraId="0F9D91B6" w14:textId="77777777" w:rsidR="001F7541" w:rsidRDefault="006B26AD">
      <w:r>
        <w:t xml:space="preserve">Akşam bilgisayar oyununu fazla kaçırdım </w:t>
      </w:r>
      <w:r w:rsidR="001F7541">
        <w:t>herhalde</w:t>
      </w:r>
    </w:p>
    <w:p w14:paraId="5F2DDDE2" w14:textId="6C8D41E0" w:rsidR="000170EF" w:rsidRDefault="001F7541">
      <w:r>
        <w:t>.Soğuk su içtim,üşüttüm belki de.Annem suyu soğuk içme demişti.</w:t>
      </w:r>
    </w:p>
    <w:p w14:paraId="7DA6068F" w14:textId="77777777" w:rsidR="000170EF" w:rsidRDefault="006B26AD">
      <w:r>
        <w:t>Ateşim mi var?</w:t>
      </w:r>
    </w:p>
    <w:p w14:paraId="65568585" w14:textId="14FFEC08" w:rsidR="000170EF" w:rsidRDefault="006B26AD">
      <w:r>
        <w:t>Hasta mıyım?</w:t>
      </w:r>
      <w:r w:rsidR="006920CB">
        <w:t>Ağaç konuşuyo</w:t>
      </w:r>
      <w:r w:rsidR="0046384B">
        <w:t>,</w:t>
      </w:r>
      <w:r w:rsidR="006920CB">
        <w:t>kedi beni tanıyo.</w:t>
      </w:r>
    </w:p>
    <w:p w14:paraId="434D3CF9" w14:textId="00983DDB" w:rsidR="000170EF" w:rsidRDefault="006B26AD">
      <w:r>
        <w:t>Bana bir şeyler oluyo</w:t>
      </w:r>
      <w:r w:rsidR="0046384B">
        <w:t>.(elleriyle yüzünü kapatarak çöker)</w:t>
      </w:r>
    </w:p>
    <w:p w14:paraId="26CBBA4E" w14:textId="77777777" w:rsidR="000170EF" w:rsidRDefault="000170EF"/>
    <w:p w14:paraId="70B712BB" w14:textId="67CE3DAF" w:rsidR="000170EF" w:rsidRDefault="006B26AD">
      <w:r>
        <w:t>(</w:t>
      </w:r>
      <w:r w:rsidR="00013FD2">
        <w:t>Müzik girer:doğa,rüzgar.</w:t>
      </w:r>
      <w:r>
        <w:t xml:space="preserve">Beyaz tüller içinde Rüzgar sahneye </w:t>
      </w:r>
      <w:r w:rsidR="00D27DEA">
        <w:t>süzülür.Birkaç tur Zeynep’</w:t>
      </w:r>
      <w:r w:rsidR="006E36D7">
        <w:t>i</w:t>
      </w:r>
      <w:r w:rsidR="00D27DEA">
        <w:t>n etrafında döner ve muzip bir gülümsemeyle yaklaşır.</w:t>
      </w:r>
      <w:r>
        <w:t>)</w:t>
      </w:r>
    </w:p>
    <w:p w14:paraId="3A568C51" w14:textId="77777777" w:rsidR="000170EF" w:rsidRDefault="000170EF"/>
    <w:p w14:paraId="2551C6FC" w14:textId="71888392" w:rsidR="000170EF" w:rsidRDefault="0096626C">
      <w:r>
        <w:t>RÜZGAR:</w:t>
      </w:r>
    </w:p>
    <w:p w14:paraId="4D4B76EE" w14:textId="758E8EDC" w:rsidR="000170EF" w:rsidRDefault="006B26AD">
      <w:r>
        <w:t xml:space="preserve">Merhaba </w:t>
      </w:r>
      <w:r w:rsidR="006E36D7">
        <w:t>Zeynep</w:t>
      </w:r>
      <w:r>
        <w:t>.</w:t>
      </w:r>
    </w:p>
    <w:p w14:paraId="631E69F1" w14:textId="77777777" w:rsidR="000170EF" w:rsidRDefault="000170EF"/>
    <w:p w14:paraId="20D32875" w14:textId="446A93CE" w:rsidR="000170EF" w:rsidRDefault="006E36D7">
      <w:r>
        <w:t>ZEYNEP</w:t>
      </w:r>
      <w:r w:rsidR="006B26AD">
        <w:t>:</w:t>
      </w:r>
    </w:p>
    <w:p w14:paraId="5FC3C52D" w14:textId="77777777" w:rsidR="000170EF" w:rsidRDefault="006B26AD">
      <w:r>
        <w:t>Hoppala!</w:t>
      </w:r>
    </w:p>
    <w:p w14:paraId="747043C9" w14:textId="77777777" w:rsidR="000170EF" w:rsidRDefault="006B26AD">
      <w:r>
        <w:t>İyice kafayı yedim herhalde.</w:t>
      </w:r>
    </w:p>
    <w:p w14:paraId="11E55A34" w14:textId="77777777" w:rsidR="000170EF" w:rsidRDefault="006B26AD">
      <w:r>
        <w:t>Sen de kimsin?</w:t>
      </w:r>
    </w:p>
    <w:p w14:paraId="26C22AD3" w14:textId="3E002C3D" w:rsidR="000170EF" w:rsidRDefault="006B26AD">
      <w:r>
        <w:t>Hem sen hareket ettikçe ben üşüyorum</w:t>
      </w:r>
      <w:r w:rsidR="006E36D7">
        <w:t>.Zaten ateşim var.</w:t>
      </w:r>
    </w:p>
    <w:p w14:paraId="01F1A165" w14:textId="77777777" w:rsidR="000170EF" w:rsidRDefault="006B26AD">
      <w:r>
        <w:t>Adımı nereden biliyorsun?</w:t>
      </w:r>
    </w:p>
    <w:p w14:paraId="2DC950C5" w14:textId="77777777" w:rsidR="000170EF" w:rsidRDefault="000170EF"/>
    <w:p w14:paraId="1F2C6E70" w14:textId="77777777" w:rsidR="000170EF" w:rsidRDefault="006B26AD">
      <w:r>
        <w:t>RÜZGAR:</w:t>
      </w:r>
    </w:p>
    <w:p w14:paraId="06957324" w14:textId="5E9EDCB8" w:rsidR="000170EF" w:rsidRDefault="006B26AD">
      <w:r>
        <w:t xml:space="preserve">Sorunun içinde cevabı gizli </w:t>
      </w:r>
      <w:r w:rsidR="000C5499">
        <w:t>Zeynep</w:t>
      </w:r>
      <w:r>
        <w:t>.</w:t>
      </w:r>
    </w:p>
    <w:p w14:paraId="2E6EE540" w14:textId="77777777" w:rsidR="000170EF" w:rsidRDefault="006B26AD">
      <w:r>
        <w:t>Ben rüzgarım.</w:t>
      </w:r>
    </w:p>
    <w:p w14:paraId="6F5D926D" w14:textId="174DEE1E" w:rsidR="000170EF" w:rsidRDefault="00013FD2">
      <w:r>
        <w:t xml:space="preserve">Üşüdüysen özür dilerim,biraz kuzey </w:t>
      </w:r>
      <w:r w:rsidR="00A558D8">
        <w:t>ülkelerini dolaştım da.Soğumuş olabilirim.</w:t>
      </w:r>
    </w:p>
    <w:p w14:paraId="73C7590E" w14:textId="63ACBAD4" w:rsidR="000170EF" w:rsidRDefault="006B26AD">
      <w:r>
        <w:t xml:space="preserve">Adını </w:t>
      </w:r>
      <w:r w:rsidR="00B75AC1">
        <w:t>nereden bildiğime gelince .B</w:t>
      </w:r>
      <w:r>
        <w:t>iliyorum çünkü</w:t>
      </w:r>
      <w:r w:rsidR="00B75AC1">
        <w:t xml:space="preserve"> ben</w:t>
      </w:r>
    </w:p>
    <w:p w14:paraId="2A9A0922" w14:textId="77777777" w:rsidR="006C1302" w:rsidRDefault="006B26AD">
      <w:r>
        <w:t>her yere girip çıkarım,</w:t>
      </w:r>
      <w:r w:rsidR="00B75AC1">
        <w:t>nefesinde</w:t>
      </w:r>
      <w:r>
        <w:t xml:space="preserve"> bile</w:t>
      </w:r>
      <w:r w:rsidR="00B75AC1">
        <w:t xml:space="preserve"> ben </w:t>
      </w:r>
      <w:r w:rsidR="0096017F">
        <w:t>varım.Hadi bak üfle…..</w:t>
      </w:r>
    </w:p>
    <w:p w14:paraId="254DC39E" w14:textId="6F27F249" w:rsidR="000170EF" w:rsidRDefault="006C1302">
      <w:r>
        <w:t xml:space="preserve">(ZEYNEP </w:t>
      </w:r>
      <w:r w:rsidR="00B75922">
        <w:t>ellerine</w:t>
      </w:r>
      <w:r>
        <w:t xml:space="preserve"> üfler</w:t>
      </w:r>
      <w:r w:rsidR="00B75922">
        <w:t>)</w:t>
      </w:r>
    </w:p>
    <w:p w14:paraId="33565A1E" w14:textId="77777777" w:rsidR="000170EF" w:rsidRDefault="000170EF"/>
    <w:p w14:paraId="12CC02F3" w14:textId="71ED9D73" w:rsidR="000170EF" w:rsidRDefault="00B75922">
      <w:r>
        <w:t>ZEYNEP</w:t>
      </w:r>
      <w:r w:rsidR="006B26AD">
        <w:t>:</w:t>
      </w:r>
      <w:r w:rsidR="00365CC9">
        <w:t xml:space="preserve"> N’apıyorum ben(</w:t>
      </w:r>
      <w:r w:rsidR="00EF65B7">
        <w:t>Telaşlı bir şekilde ellerini indiririr.Ayağa kalkar)</w:t>
      </w:r>
    </w:p>
    <w:p w14:paraId="3799D3C8" w14:textId="77777777" w:rsidR="000170EF" w:rsidRDefault="006B26AD">
      <w:r>
        <w:t>Kesin hastayım ben.</w:t>
      </w:r>
    </w:p>
    <w:p w14:paraId="235E7FA4" w14:textId="77777777" w:rsidR="000170EF" w:rsidRDefault="000170EF"/>
    <w:p w14:paraId="7B538433" w14:textId="7C7E3F16" w:rsidR="000170EF" w:rsidRDefault="006B26AD">
      <w:r>
        <w:t>RÜZGAR:</w:t>
      </w:r>
      <w:r w:rsidR="00EF65B7">
        <w:t>(</w:t>
      </w:r>
      <w:r w:rsidR="00150393">
        <w:t>Gülümseyerek)</w:t>
      </w:r>
    </w:p>
    <w:p w14:paraId="7C0F83C7" w14:textId="71BD2D24" w:rsidR="000170EF" w:rsidRDefault="006B26AD">
      <w:r>
        <w:t>Korkma, hasta değilsin.</w:t>
      </w:r>
      <w:r w:rsidR="00EF65B7">
        <w:t xml:space="preserve"> </w:t>
      </w:r>
      <w:r>
        <w:t>Ama çok öfkelisin.</w:t>
      </w:r>
    </w:p>
    <w:p w14:paraId="7A3F7482" w14:textId="3A851D8A" w:rsidR="000170EF" w:rsidRDefault="006B26AD">
      <w:r>
        <w:t xml:space="preserve">Bu </w:t>
      </w:r>
      <w:r w:rsidR="005836C3">
        <w:t>öfkenin</w:t>
      </w:r>
      <w:r>
        <w:t xml:space="preserve"> sana hastalık kadar zarar v</w:t>
      </w:r>
      <w:r w:rsidR="005836C3">
        <w:t>erdiğini biliyor musun?</w:t>
      </w:r>
    </w:p>
    <w:p w14:paraId="6F658BCC" w14:textId="77777777" w:rsidR="000170EF" w:rsidRDefault="000170EF"/>
    <w:p w14:paraId="7809BFAA" w14:textId="77777777" w:rsidR="005836C3" w:rsidRDefault="005836C3">
      <w:r>
        <w:t>ZEYNEP</w:t>
      </w:r>
      <w:r w:rsidR="006B26AD">
        <w:t>:</w:t>
      </w:r>
    </w:p>
    <w:p w14:paraId="105770D6" w14:textId="4212C0B4" w:rsidR="000170EF" w:rsidRDefault="005836C3">
      <w:r>
        <w:t>Yaaa!Öyle mi?</w:t>
      </w:r>
      <w:r w:rsidR="006B26AD">
        <w:t>Aslında böyle olmak istemiyorum.</w:t>
      </w:r>
    </w:p>
    <w:p w14:paraId="05907D64" w14:textId="77777777" w:rsidR="000170EF" w:rsidRDefault="006B26AD">
      <w:r>
        <w:t>İçim doluyor ve patlıyorum.</w:t>
      </w:r>
    </w:p>
    <w:p w14:paraId="132708EC" w14:textId="77777777" w:rsidR="000170EF" w:rsidRDefault="000170EF"/>
    <w:p w14:paraId="5B8E03EC" w14:textId="77777777" w:rsidR="000170EF" w:rsidRDefault="006B26AD">
      <w:r>
        <w:t>RÜZGAR:</w:t>
      </w:r>
    </w:p>
    <w:p w14:paraId="72396BCB" w14:textId="77777777" w:rsidR="000170EF" w:rsidRDefault="006B26AD">
      <w:r>
        <w:t>Duygularımız gökyüzündeki bulutlar gibidir.</w:t>
      </w:r>
    </w:p>
    <w:p w14:paraId="1FE93CA4" w14:textId="77777777" w:rsidR="000170EF" w:rsidRDefault="006B26AD">
      <w:r>
        <w:t>Gelirler ve giderler.</w:t>
      </w:r>
    </w:p>
    <w:p w14:paraId="0419CB8E" w14:textId="24230363" w:rsidR="000170EF" w:rsidRDefault="006B26AD">
      <w:r>
        <w:t>Sen ise gökyüzüsün.</w:t>
      </w:r>
    </w:p>
    <w:p w14:paraId="02706679" w14:textId="15134F7C" w:rsidR="00343CC9" w:rsidRDefault="00343CC9">
      <w:r>
        <w:t xml:space="preserve">ZEYNEP: Yani </w:t>
      </w:r>
      <w:r w:rsidR="00146C82">
        <w:t>?</w:t>
      </w:r>
    </w:p>
    <w:p w14:paraId="5B89F43E" w14:textId="3E0AB8CF" w:rsidR="00146C82" w:rsidRDefault="00146C82">
      <w:r>
        <w:t>RÜZGAR:</w:t>
      </w:r>
      <w:r w:rsidR="00601553">
        <w:t xml:space="preserve"> Yani bazen öfkeli olmak </w:t>
      </w:r>
      <w:r w:rsidR="008D28ED">
        <w:t>normaldir.Herkes öfkelenebilir.Ama bu bir süre sonra bulutların dağıldığı gibi geçer gider.</w:t>
      </w:r>
    </w:p>
    <w:p w14:paraId="6CA2B39E" w14:textId="085CDF9A" w:rsidR="000170EF" w:rsidRDefault="008A42BA">
      <w:r>
        <w:t xml:space="preserve">Öfkelendiğinde duygunu </w:t>
      </w:r>
      <w:r w:rsidR="006B26AD">
        <w:t xml:space="preserve">fark edersen davranışlarını da kontrol </w:t>
      </w:r>
      <w:r w:rsidR="00B30904">
        <w:t>edebilirsin.Böylece</w:t>
      </w:r>
      <w:r w:rsidR="009858D4">
        <w:t xml:space="preserve"> </w:t>
      </w:r>
      <w:r w:rsidR="00F1787F">
        <w:t>hiç kimseye ve hiç birşeye</w:t>
      </w:r>
      <w:r w:rsidR="00B30904">
        <w:t xml:space="preserve">  zarar vermezsin.</w:t>
      </w:r>
    </w:p>
    <w:p w14:paraId="6DDF73D8" w14:textId="77777777" w:rsidR="0082664A" w:rsidRDefault="00E563F3">
      <w:r>
        <w:t>ZEYNEP:</w:t>
      </w:r>
    </w:p>
    <w:p w14:paraId="778195D9" w14:textId="4AEB679A" w:rsidR="007A6A81" w:rsidRDefault="00E511B8">
      <w:r>
        <w:t xml:space="preserve">Doğru söylüyorsun.Evden çıktığımda öfkeliydim.Hıncımı ağaçtan ve kediden </w:t>
      </w:r>
      <w:r w:rsidR="00036C38">
        <w:t>çıkardım.Ama öfkem küçülmedi.Daha da büyüdü.</w:t>
      </w:r>
      <w:r w:rsidR="007C58F2">
        <w:t>(Hıçkırır,ağlar)</w:t>
      </w:r>
    </w:p>
    <w:p w14:paraId="4350A40F" w14:textId="201123DC" w:rsidR="0082664A" w:rsidRDefault="0082664A">
      <w:r>
        <w:t>Peki nasıl yap</w:t>
      </w:r>
      <w:r w:rsidR="003B0917">
        <w:t>ıca</w:t>
      </w:r>
      <w:r>
        <w:t>m,lütfen bana öğret.</w:t>
      </w:r>
    </w:p>
    <w:p w14:paraId="26CD30FF" w14:textId="06143556" w:rsidR="0082664A" w:rsidRDefault="0075798A">
      <w:r>
        <w:t xml:space="preserve">RÜZGAR: Tabi ki.Birinci </w:t>
      </w:r>
      <w:r w:rsidR="00E63256">
        <w:t>kural.Duygunu tanı ve ona isim ver.</w:t>
      </w:r>
      <w:r w:rsidR="00A727CB">
        <w:t xml:space="preserve"> Belki üzgünsün,belki hayal kırıklığına </w:t>
      </w:r>
      <w:r w:rsidR="00891055">
        <w:t>uğradın</w:t>
      </w:r>
      <w:r w:rsidR="000C3162">
        <w:t xml:space="preserve">.Ama öfkeli olduğunu </w:t>
      </w:r>
      <w:r w:rsidR="00891055">
        <w:t>sanıyosun</w:t>
      </w:r>
      <w:r w:rsidR="000C3162">
        <w:t>.</w:t>
      </w:r>
      <w:r w:rsidR="00A727CB">
        <w:t>İkinci kural</w:t>
      </w:r>
      <w:r w:rsidR="00A15BC0">
        <w:t xml:space="preserve"> </w:t>
      </w:r>
      <w:r w:rsidR="006E159E">
        <w:t>,</w:t>
      </w:r>
      <w:r w:rsidR="00A15BC0">
        <w:t>bu duygunun bir süre sonra seni terkedeceğini bilerek nefes al ve ver.Tıpkı benim gibi.Hadi beraber yapalım.</w:t>
      </w:r>
    </w:p>
    <w:p w14:paraId="7E846621" w14:textId="6E9AA0D4" w:rsidR="00C472F0" w:rsidRDefault="006B26AD">
      <w:r>
        <w:t>Şimdi derin bir nefes al</w:t>
      </w:r>
      <w:r w:rsidR="004639D9">
        <w:t xml:space="preserve"> ve </w:t>
      </w:r>
      <w:r w:rsidR="00BB56B8">
        <w:t xml:space="preserve">üfleyerek </w:t>
      </w:r>
      <w:r w:rsidR="004639D9">
        <w:t>ver ( üç kez nefes alıp</w:t>
      </w:r>
      <w:r w:rsidR="00D80719">
        <w:t xml:space="preserve"> </w:t>
      </w:r>
      <w:r w:rsidR="00C65181">
        <w:t>verirler</w:t>
      </w:r>
      <w:r w:rsidR="00C472F0">
        <w:t>)</w:t>
      </w:r>
    </w:p>
    <w:p w14:paraId="346A5923" w14:textId="5F977347" w:rsidR="000170EF" w:rsidRDefault="00C65181">
      <w:r>
        <w:t>RÜZGAR</w:t>
      </w:r>
      <w:r w:rsidR="00C472F0">
        <w:t>: Ben gideyim artık yerimde duramama gibi bir sorunum var(kahkahalar)</w:t>
      </w:r>
    </w:p>
    <w:p w14:paraId="6EEA5BA5" w14:textId="77777777" w:rsidR="000170EF" w:rsidRDefault="000170EF"/>
    <w:p w14:paraId="2FCAB12B" w14:textId="3698A7ED" w:rsidR="000170EF" w:rsidRDefault="006354C8">
      <w:r>
        <w:t>ZEYNEP</w:t>
      </w:r>
      <w:r w:rsidR="006B26AD">
        <w:t>:</w:t>
      </w:r>
    </w:p>
    <w:p w14:paraId="793FC6D8" w14:textId="324F19AB" w:rsidR="00290B45" w:rsidRDefault="00133278">
      <w:r>
        <w:t>Çok ilginç!Kendimi daha iyi hissediyorum.</w:t>
      </w:r>
    </w:p>
    <w:p w14:paraId="0DFB8B93" w14:textId="627C081A" w:rsidR="000170EF" w:rsidRDefault="00133278">
      <w:r>
        <w:t>Ama ne kadar iyi olabilirim ki?</w:t>
      </w:r>
      <w:r w:rsidR="00DF2EC8">
        <w:t xml:space="preserve"> Rüzgarla sohbet ettim ben!</w:t>
      </w:r>
    </w:p>
    <w:p w14:paraId="06264EC9" w14:textId="685BCCEA" w:rsidR="000170EF" w:rsidRDefault="00DF2EC8">
      <w:r>
        <w:t>E</w:t>
      </w:r>
      <w:r w:rsidR="006B26AD">
        <w:t xml:space="preserve">ve gidip biraz </w:t>
      </w:r>
      <w:r>
        <w:t xml:space="preserve">dinleneyim.Annem bana </w:t>
      </w:r>
      <w:r w:rsidR="00843A5F">
        <w:t>inanmayacak.Kim inanır ki?</w:t>
      </w:r>
      <w:r w:rsidR="00423A69">
        <w:t>Ama bu halde okula gidemem.</w:t>
      </w:r>
    </w:p>
    <w:p w14:paraId="06A93A55" w14:textId="77777777" w:rsidR="000170EF" w:rsidRDefault="000170EF"/>
    <w:p w14:paraId="252F8308" w14:textId="1AB59807" w:rsidR="000170EF" w:rsidRDefault="006B26AD">
      <w:r>
        <w:t>(</w:t>
      </w:r>
      <w:r w:rsidR="00423A69">
        <w:t xml:space="preserve">Zeynep söylenerek </w:t>
      </w:r>
      <w:r>
        <w:t xml:space="preserve">eve döner, </w:t>
      </w:r>
      <w:r w:rsidR="00423A69">
        <w:t>sandalyeyi çeker ve</w:t>
      </w:r>
      <w:r w:rsidR="000579A5">
        <w:t xml:space="preserve"> yığılırcasına oturur.Başını</w:t>
      </w:r>
      <w:r w:rsidR="008E185F">
        <w:t xml:space="preserve"> </w:t>
      </w:r>
      <w:r w:rsidR="000579A5">
        <w:t>masaya koyar.Bir kaç saniye sonra telefon çalar.</w:t>
      </w:r>
      <w:r>
        <w:t>)</w:t>
      </w:r>
    </w:p>
    <w:p w14:paraId="04BDCE58" w14:textId="0F3B31D3" w:rsidR="000170EF" w:rsidRDefault="000170EF"/>
    <w:p w14:paraId="097CB3ED" w14:textId="77777777" w:rsidR="00F64ADB" w:rsidRDefault="00F64ADB" w:rsidP="00065047">
      <w:r>
        <w:t>ZEYNEP:(İrkilerek başını kaldırır) Eyvah!</w:t>
      </w:r>
    </w:p>
    <w:p w14:paraId="5617EA50" w14:textId="42AA79B7" w:rsidR="000170EF" w:rsidRDefault="00F64ADB">
      <w:r>
        <w:t xml:space="preserve">(telefonu açar) </w:t>
      </w:r>
    </w:p>
    <w:p w14:paraId="6E84D168" w14:textId="77777777" w:rsidR="000170EF" w:rsidRDefault="000170EF"/>
    <w:p w14:paraId="78627FFC" w14:textId="77777777" w:rsidR="000170EF" w:rsidRDefault="006B26AD">
      <w:r>
        <w:t>ANNE:</w:t>
      </w:r>
    </w:p>
    <w:p w14:paraId="75D4D477" w14:textId="5F645337" w:rsidR="000170EF" w:rsidRDefault="000579A5">
      <w:r>
        <w:t>Zeynepcim</w:t>
      </w:r>
      <w:r w:rsidR="006B26AD">
        <w:t>, uyanabildin mi</w:t>
      </w:r>
      <w:r>
        <w:t>,kızım</w:t>
      </w:r>
      <w:r w:rsidR="006B26AD">
        <w:t>?</w:t>
      </w:r>
      <w:r w:rsidR="00D3268F">
        <w:t xml:space="preserve"> </w:t>
      </w:r>
      <w:r>
        <w:t>Sesin çok uykulu geliyordu,duramadım bir daha arayım dedim.</w:t>
      </w:r>
    </w:p>
    <w:p w14:paraId="00E7C50E" w14:textId="0AC18A60" w:rsidR="000170EF" w:rsidRDefault="00957401">
      <w:r>
        <w:t>ZEYNEP:</w:t>
      </w:r>
    </w:p>
    <w:p w14:paraId="6D97C35E" w14:textId="327BEBD9" w:rsidR="000170EF" w:rsidRDefault="00CE429C">
      <w:r>
        <w:t xml:space="preserve"> </w:t>
      </w:r>
      <w:r w:rsidR="00060C73">
        <w:t>A</w:t>
      </w:r>
      <w:r>
        <w:t>nne</w:t>
      </w:r>
      <w:r w:rsidR="00957401">
        <w:t>cim</w:t>
      </w:r>
      <w:r>
        <w:t xml:space="preserve"> masada uyuyakalmışım.Hemen gidiyorum.Daha zamanım var,yetişirim ilk derse.</w:t>
      </w:r>
    </w:p>
    <w:p w14:paraId="722ECEDA" w14:textId="77777777" w:rsidR="000170EF" w:rsidRDefault="006B26AD">
      <w:r>
        <w:t>ANNE:</w:t>
      </w:r>
    </w:p>
    <w:p w14:paraId="66F34DE2" w14:textId="5B55379D" w:rsidR="000170EF" w:rsidRDefault="009A6B3B">
      <w:r>
        <w:t xml:space="preserve">İyi dersler benim </w:t>
      </w:r>
      <w:r w:rsidR="00D3268F">
        <w:t>güzel yavrum.</w:t>
      </w:r>
    </w:p>
    <w:p w14:paraId="694A3B57" w14:textId="7A9D132C" w:rsidR="00B02E50" w:rsidRDefault="00B02E50">
      <w:r>
        <w:t>ZEYNEP: (Yüksek sesle</w:t>
      </w:r>
      <w:r w:rsidR="004C2872">
        <w:t xml:space="preserve"> ve hayretle</w:t>
      </w:r>
      <w:r>
        <w:t xml:space="preserve"> söylenir)Demek masada uyuyakaldım,demek hepsi </w:t>
      </w:r>
      <w:r w:rsidR="00977D88">
        <w:t>rüyaydı.Ama rüya</w:t>
      </w:r>
      <w:r w:rsidR="004C2872">
        <w:t xml:space="preserve"> </w:t>
      </w:r>
      <w:r w:rsidR="00977D88">
        <w:t>da olsa bana iyi bir ders oldu.</w:t>
      </w:r>
    </w:p>
    <w:p w14:paraId="1EFFBA9C" w14:textId="77777777" w:rsidR="000170EF" w:rsidRDefault="000170EF"/>
    <w:p w14:paraId="53A6AE8A" w14:textId="79B9181A" w:rsidR="000170EF" w:rsidRDefault="006B26AD">
      <w:r>
        <w:t>(</w:t>
      </w:r>
      <w:r w:rsidR="00C143D7">
        <w:t>Zeynep</w:t>
      </w:r>
      <w:r>
        <w:t xml:space="preserve"> </w:t>
      </w:r>
      <w:r w:rsidR="00C143D7">
        <w:t>toparlanır</w:t>
      </w:r>
      <w:r>
        <w:t>, dışarı çıkar.)</w:t>
      </w:r>
    </w:p>
    <w:p w14:paraId="7F7F6276" w14:textId="11C14923" w:rsidR="000170EF" w:rsidRDefault="000170EF"/>
    <w:p w14:paraId="54F1410D" w14:textId="77777777" w:rsidR="000170EF" w:rsidRDefault="000170EF"/>
    <w:p w14:paraId="4659770C" w14:textId="354B2963" w:rsidR="000170EF" w:rsidRDefault="00C143D7">
      <w:r>
        <w:t>ZEYNEP</w:t>
      </w:r>
      <w:r w:rsidR="006B26AD">
        <w:t xml:space="preserve"> (</w:t>
      </w:r>
      <w:r>
        <w:t>Kapının önünde</w:t>
      </w:r>
      <w:r w:rsidR="00643270">
        <w:t xml:space="preserve"> gözleri kapalı birkaç saniye</w:t>
      </w:r>
      <w:r>
        <w:t xml:space="preserve"> durur.</w:t>
      </w:r>
      <w:r w:rsidR="006B26AD">
        <w:t xml:space="preserve">Derin nefes </w:t>
      </w:r>
      <w:r>
        <w:t>alır ve verir.</w:t>
      </w:r>
      <w:r w:rsidR="006B26AD">
        <w:t>):</w:t>
      </w:r>
    </w:p>
    <w:p w14:paraId="7138F3B4" w14:textId="77777777" w:rsidR="000170EF" w:rsidRDefault="006B26AD">
      <w:r>
        <w:t>Merhaba rüzgar.</w:t>
      </w:r>
    </w:p>
    <w:p w14:paraId="30EA3342" w14:textId="77777777" w:rsidR="000170EF" w:rsidRDefault="000170EF"/>
    <w:p w14:paraId="23BD2FFD" w14:textId="77777777" w:rsidR="000170EF" w:rsidRDefault="006B26AD">
      <w:r>
        <w:t>(Ağaca döner.)</w:t>
      </w:r>
    </w:p>
    <w:p w14:paraId="2BE6BB8D" w14:textId="77777777" w:rsidR="000170EF" w:rsidRDefault="000170EF"/>
    <w:p w14:paraId="4DB5E45E" w14:textId="61A660A9" w:rsidR="000170EF" w:rsidRDefault="00030303">
      <w:r>
        <w:t>ZEYNEP</w:t>
      </w:r>
      <w:r w:rsidR="006B26AD">
        <w:t>:</w:t>
      </w:r>
    </w:p>
    <w:p w14:paraId="0396CFAD" w14:textId="77777777" w:rsidR="00834638" w:rsidRDefault="00030303">
      <w:r>
        <w:t>Oh çok şükür! Dalın da ,elman da yuvan da yerinde duruyor.</w:t>
      </w:r>
    </w:p>
    <w:p w14:paraId="5C7FB3BF" w14:textId="53BE95A6" w:rsidR="000170EF" w:rsidRDefault="00834638">
      <w:r>
        <w:t xml:space="preserve">Bugüne kadar gelip geçerken sana çok tekme </w:t>
      </w:r>
      <w:r w:rsidR="00310B65">
        <w:t>attım.Dallarına zarar verdim.</w:t>
      </w:r>
      <w:r w:rsidR="006B26AD">
        <w:t>Özür dilerim.</w:t>
      </w:r>
    </w:p>
    <w:p w14:paraId="2A1F7E81" w14:textId="3D7C4EB6" w:rsidR="000170EF" w:rsidRDefault="004F7DD7">
      <w:r>
        <w:t>(Ağaca sarılır)</w:t>
      </w:r>
      <w:r w:rsidR="009B04CD">
        <w:t xml:space="preserve">(Ağaç  bu defa sabit kalır fakat seyircinin göreceği şekilde gülümser ve dalını hafifçe </w:t>
      </w:r>
      <w:r w:rsidR="00590556">
        <w:t>Zeynep’e</w:t>
      </w:r>
      <w:r w:rsidR="009B04CD">
        <w:t xml:space="preserve"> doğru eğer)</w:t>
      </w:r>
      <w:r w:rsidR="00590556">
        <w:t xml:space="preserve"> </w:t>
      </w:r>
    </w:p>
    <w:p w14:paraId="0F2D88EE" w14:textId="7AD6FEDE" w:rsidR="000170EF" w:rsidRDefault="00590556">
      <w:r>
        <w:t>(</w:t>
      </w:r>
      <w:r w:rsidR="0065011A">
        <w:t>Z</w:t>
      </w:r>
      <w:r>
        <w:t>eynep başını kaldırır ve kediyi görür.Kedi ona temkinli bakmaktadır.</w:t>
      </w:r>
      <w:r w:rsidR="0065011A">
        <w:t>)</w:t>
      </w:r>
    </w:p>
    <w:p w14:paraId="60EAD811" w14:textId="77777777" w:rsidR="000170EF" w:rsidRDefault="000170EF"/>
    <w:p w14:paraId="2C6FFA90" w14:textId="77E7890F" w:rsidR="000170EF" w:rsidRDefault="00A85F36">
      <w:r>
        <w:t>ZEYNEP:Art</w:t>
      </w:r>
      <w:r w:rsidR="0065011A">
        <w:t>ık benden korkmana gerek yok.</w:t>
      </w:r>
    </w:p>
    <w:p w14:paraId="5EEC3FDA" w14:textId="77777777" w:rsidR="000170EF" w:rsidRDefault="006B26AD">
      <w:r>
        <w:t>Suyun azalmış.</w:t>
      </w:r>
    </w:p>
    <w:p w14:paraId="285A6A5C" w14:textId="5926FA53" w:rsidR="000170EF" w:rsidRDefault="006B26AD">
      <w:r>
        <w:t>Al bakalım.</w:t>
      </w:r>
      <w:r w:rsidR="00590512">
        <w:t xml:space="preserve">(Şişesinden </w:t>
      </w:r>
      <w:r w:rsidR="002D2745">
        <w:t>kaplardan birine su döker.Kedi kendini Zeynep’e sevdirir)</w:t>
      </w:r>
    </w:p>
    <w:p w14:paraId="2FAF0EEF" w14:textId="77777777" w:rsidR="000170EF" w:rsidRDefault="000170EF"/>
    <w:p w14:paraId="69DCB38C" w14:textId="618C88B9" w:rsidR="000170EF" w:rsidRDefault="002D2745">
      <w:r>
        <w:t xml:space="preserve">(Zeynep ilerlerken uzağa doğru </w:t>
      </w:r>
      <w:r w:rsidR="00DA3098">
        <w:t xml:space="preserve"> net görmeye çalışarak bakar ve emin olunca seslenir</w:t>
      </w:r>
      <w:r>
        <w:t xml:space="preserve"> </w:t>
      </w:r>
      <w:r w:rsidR="006B26AD">
        <w:t>)</w:t>
      </w:r>
    </w:p>
    <w:p w14:paraId="52E10210" w14:textId="77777777" w:rsidR="000170EF" w:rsidRDefault="000170EF"/>
    <w:p w14:paraId="1D18F17D" w14:textId="2C2856FF" w:rsidR="000170EF" w:rsidRDefault="00DA3098">
      <w:r>
        <w:t>ZEYNEP</w:t>
      </w:r>
      <w:r w:rsidR="006B26AD">
        <w:t>:</w:t>
      </w:r>
    </w:p>
    <w:p w14:paraId="60F4FB6F" w14:textId="2B14D097" w:rsidR="000170EF" w:rsidRDefault="00DA3098">
      <w:r>
        <w:t>Buseee</w:t>
      </w:r>
      <w:r w:rsidR="002020C5">
        <w:t>!</w:t>
      </w:r>
      <w:r w:rsidR="00F60D9C">
        <w:t xml:space="preserve"> B</w:t>
      </w:r>
      <w:r w:rsidR="00A54BC6">
        <w:t>useee</w:t>
      </w:r>
      <w:r w:rsidR="00F60D9C">
        <w:t>!Bekle beni!</w:t>
      </w:r>
    </w:p>
    <w:p w14:paraId="315EC5EA" w14:textId="5A16C52A" w:rsidR="000170EF" w:rsidRDefault="006B26AD">
      <w:r>
        <w:t xml:space="preserve">Bir dakika </w:t>
      </w:r>
      <w:r w:rsidR="00642BCE">
        <w:t xml:space="preserve">konuşalım mı? </w:t>
      </w:r>
      <w:r w:rsidR="00A32854">
        <w:t>(Zeynep gözden kaybolur)</w:t>
      </w:r>
    </w:p>
    <w:p w14:paraId="67C93BCE" w14:textId="77777777" w:rsidR="000170EF" w:rsidRDefault="000170EF"/>
    <w:p w14:paraId="2E0848B8" w14:textId="4A2CC486" w:rsidR="000170EF" w:rsidRDefault="006B26AD">
      <w:r>
        <w:t>(</w:t>
      </w:r>
      <w:r w:rsidR="003D060F">
        <w:t xml:space="preserve">Rüzgar </w:t>
      </w:r>
      <w:r w:rsidR="00FA0461">
        <w:t>bu arada uzaktan olanları gülümseyerek seyretmektedir.</w:t>
      </w:r>
      <w:r w:rsidR="00381842">
        <w:t xml:space="preserve">Zeynep gidince bir şarkı mırıldanarak </w:t>
      </w:r>
      <w:r>
        <w:t xml:space="preserve"> sahneye gelir</w:t>
      </w:r>
      <w:r w:rsidR="00A2790C">
        <w:t xml:space="preserve"> ve seyirciye döner</w:t>
      </w:r>
      <w:r>
        <w:t>.)</w:t>
      </w:r>
    </w:p>
    <w:p w14:paraId="3D11C215" w14:textId="77777777" w:rsidR="00414795" w:rsidRDefault="00414795"/>
    <w:p w14:paraId="19625367" w14:textId="2BC0CDED" w:rsidR="000170EF" w:rsidRDefault="006B26AD">
      <w:r>
        <w:t>RÜZGAR:</w:t>
      </w:r>
      <w:r w:rsidR="00414795">
        <w:t xml:space="preserve"> </w:t>
      </w:r>
      <w:r w:rsidR="00D52D5A">
        <w:t>İnanması zor gelebilir ama b</w:t>
      </w:r>
      <w:r>
        <w:t xml:space="preserve">ir nefes </w:t>
      </w:r>
      <w:r w:rsidR="000568A7">
        <w:t xml:space="preserve">hayata bakışınızı </w:t>
      </w:r>
      <w:r w:rsidR="00D52D5A">
        <w:t>değiştirir.</w:t>
      </w:r>
    </w:p>
    <w:p w14:paraId="08E0ECB7" w14:textId="0630A6F0" w:rsidR="000170EF" w:rsidRDefault="00A7403E">
      <w:r>
        <w:t xml:space="preserve">Hadi sizinle </w:t>
      </w:r>
      <w:r w:rsidR="007A2F53">
        <w:t xml:space="preserve">de </w:t>
      </w:r>
      <w:r w:rsidR="009E5717">
        <w:t>bir şeyler deneyelim mi?</w:t>
      </w:r>
      <w:r w:rsidR="00F2258F">
        <w:t xml:space="preserve">Şimdi arkadaşlarımız size balonlar </w:t>
      </w:r>
      <w:r w:rsidR="00C402AE">
        <w:t xml:space="preserve">dağıtacak.Balonların üstüne </w:t>
      </w:r>
      <w:r w:rsidR="002D5BCE">
        <w:t>tek kelime güzel duygularınızı</w:t>
      </w:r>
      <w:r w:rsidR="000308A5">
        <w:t>,kendiniz için istediklerinizi</w:t>
      </w:r>
      <w:r w:rsidR="002D5BCE">
        <w:t xml:space="preserve"> yazın olur mu?</w:t>
      </w:r>
      <w:r w:rsidR="000308A5">
        <w:t xml:space="preserve"> Tek kelime olacak unutmayın.</w:t>
      </w:r>
    </w:p>
    <w:p w14:paraId="37E5E732" w14:textId="7567840B" w:rsidR="000170EF" w:rsidRDefault="006B26AD">
      <w:r>
        <w:t>Neşe, barış, umut</w:t>
      </w:r>
      <w:r w:rsidR="000308A5">
        <w:t>,özgüven</w:t>
      </w:r>
      <w:r w:rsidR="009A7B60">
        <w:t>,</w:t>
      </w:r>
      <w:r w:rsidR="000308A5">
        <w:t>başarı</w:t>
      </w:r>
      <w:r w:rsidR="009A7B60">
        <w:t>,sağlık,huzur</w:t>
      </w:r>
      <w:r>
        <w:t>...</w:t>
      </w:r>
    </w:p>
    <w:p w14:paraId="09E34448" w14:textId="36F46C1B" w:rsidR="000170EF" w:rsidRDefault="006B26AD">
      <w:r>
        <w:t xml:space="preserve">Şimdi </w:t>
      </w:r>
      <w:r w:rsidR="009A7B60">
        <w:t xml:space="preserve">üç dediğimde balonları birbirimize </w:t>
      </w:r>
      <w:r w:rsidR="007C58F2">
        <w:t>atıcaz</w:t>
      </w:r>
      <w:r w:rsidR="009A7B60">
        <w:t>.</w:t>
      </w:r>
      <w:r w:rsidR="00936FC8">
        <w:t xml:space="preserve"> Ve </w:t>
      </w:r>
      <w:r w:rsidR="007C58F2">
        <w:t>yakalıcaz</w:t>
      </w:r>
      <w:r w:rsidR="00936FC8">
        <w:t>.</w:t>
      </w:r>
    </w:p>
    <w:p w14:paraId="1A0F50FC" w14:textId="42E70F81" w:rsidR="00936FC8" w:rsidRDefault="00936FC8">
      <w:r>
        <w:t xml:space="preserve"> (Rüzgar bir kaç seyirciye yakaladıkları balonlarda ne yazdığını sorar)</w:t>
      </w:r>
    </w:p>
    <w:p w14:paraId="11DAA612" w14:textId="77777777" w:rsidR="000170EF" w:rsidRDefault="000170EF"/>
    <w:p w14:paraId="046E2A58" w14:textId="34ACE6CB" w:rsidR="000170EF" w:rsidRDefault="006B26AD">
      <w:r>
        <w:t>RÜZGAR:</w:t>
      </w:r>
      <w:r w:rsidR="00DF178A">
        <w:t>Şu hep aklımızda olsun!</w:t>
      </w:r>
    </w:p>
    <w:p w14:paraId="115B25F9" w14:textId="60B1A8C0" w:rsidR="000170EF" w:rsidRDefault="004B08F1">
      <w:r>
        <w:t>S</w:t>
      </w:r>
      <w:r w:rsidR="006B26AD">
        <w:t>iz hayata gülümserseniz</w:t>
      </w:r>
    </w:p>
    <w:p w14:paraId="70CC772E" w14:textId="176ECED8" w:rsidR="000170EF" w:rsidRDefault="004B08F1">
      <w:r>
        <w:t>H</w:t>
      </w:r>
      <w:r w:rsidR="006B26AD">
        <w:t>ayat da size gülümser.</w:t>
      </w:r>
    </w:p>
    <w:p w14:paraId="7636BDA6" w14:textId="458F38EF" w:rsidR="00FE1CA8" w:rsidRDefault="00810D76">
      <w:r>
        <w:t>Yeter ki elimizdeki güzelliklerin farkında olalım ve paylaşarak büyütelim.</w:t>
      </w:r>
    </w:p>
    <w:p w14:paraId="125F92C0" w14:textId="7C9E1B75" w:rsidR="004B08F1" w:rsidRDefault="004B08F1">
      <w:r>
        <w:t>(Dönerek ve dansederek uçuş uçuş sahneyi terkeder)</w:t>
      </w:r>
    </w:p>
    <w:p w14:paraId="23128BE8" w14:textId="5952FDE4" w:rsidR="000C701C" w:rsidRDefault="000C701C">
      <w:r>
        <w:t>Fonda bir müzik çalar ve bütün ekip gelerek şarkıyı söyler.</w:t>
      </w:r>
    </w:p>
    <w:p w14:paraId="6F05029D" w14:textId="77777777" w:rsidR="000170EF" w:rsidRDefault="000170EF"/>
    <w:sectPr w:rsidR="000170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3511935">
    <w:abstractNumId w:val="8"/>
  </w:num>
  <w:num w:numId="2" w16cid:durableId="898054720">
    <w:abstractNumId w:val="6"/>
  </w:num>
  <w:num w:numId="3" w16cid:durableId="520052841">
    <w:abstractNumId w:val="5"/>
  </w:num>
  <w:num w:numId="4" w16cid:durableId="748381345">
    <w:abstractNumId w:val="4"/>
  </w:num>
  <w:num w:numId="5" w16cid:durableId="755829814">
    <w:abstractNumId w:val="7"/>
  </w:num>
  <w:num w:numId="6" w16cid:durableId="428816690">
    <w:abstractNumId w:val="3"/>
  </w:num>
  <w:num w:numId="7" w16cid:durableId="2084251490">
    <w:abstractNumId w:val="2"/>
  </w:num>
  <w:num w:numId="8" w16cid:durableId="1054737242">
    <w:abstractNumId w:val="1"/>
  </w:num>
  <w:num w:numId="9" w16cid:durableId="131695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8E4"/>
    <w:rsid w:val="00013FD2"/>
    <w:rsid w:val="000170EF"/>
    <w:rsid w:val="00030303"/>
    <w:rsid w:val="000308A5"/>
    <w:rsid w:val="00034616"/>
    <w:rsid w:val="00036C38"/>
    <w:rsid w:val="000379A7"/>
    <w:rsid w:val="00043CCF"/>
    <w:rsid w:val="000568A7"/>
    <w:rsid w:val="000579A5"/>
    <w:rsid w:val="0006063C"/>
    <w:rsid w:val="00060C73"/>
    <w:rsid w:val="000C3162"/>
    <w:rsid w:val="000C5499"/>
    <w:rsid w:val="000C701C"/>
    <w:rsid w:val="000F26C6"/>
    <w:rsid w:val="00133278"/>
    <w:rsid w:val="00146C82"/>
    <w:rsid w:val="00147E1D"/>
    <w:rsid w:val="00150393"/>
    <w:rsid w:val="0015074B"/>
    <w:rsid w:val="001B43BD"/>
    <w:rsid w:val="001C1346"/>
    <w:rsid w:val="001D5312"/>
    <w:rsid w:val="001F7541"/>
    <w:rsid w:val="002020C5"/>
    <w:rsid w:val="00205BA9"/>
    <w:rsid w:val="002329C8"/>
    <w:rsid w:val="00271A5E"/>
    <w:rsid w:val="002738E7"/>
    <w:rsid w:val="00290B45"/>
    <w:rsid w:val="002946DE"/>
    <w:rsid w:val="0029639D"/>
    <w:rsid w:val="002D2745"/>
    <w:rsid w:val="002D5BCE"/>
    <w:rsid w:val="00310B65"/>
    <w:rsid w:val="003154C8"/>
    <w:rsid w:val="00317CBB"/>
    <w:rsid w:val="003238D6"/>
    <w:rsid w:val="00326F90"/>
    <w:rsid w:val="00343CC9"/>
    <w:rsid w:val="00365CC9"/>
    <w:rsid w:val="00367833"/>
    <w:rsid w:val="00381842"/>
    <w:rsid w:val="003B0917"/>
    <w:rsid w:val="003D060F"/>
    <w:rsid w:val="00414795"/>
    <w:rsid w:val="00421687"/>
    <w:rsid w:val="00423A69"/>
    <w:rsid w:val="00427B0C"/>
    <w:rsid w:val="00435455"/>
    <w:rsid w:val="0046384B"/>
    <w:rsid w:val="004639D9"/>
    <w:rsid w:val="004815C2"/>
    <w:rsid w:val="004A70B5"/>
    <w:rsid w:val="004B08F1"/>
    <w:rsid w:val="004C2872"/>
    <w:rsid w:val="004E098B"/>
    <w:rsid w:val="004F7DD7"/>
    <w:rsid w:val="005836C3"/>
    <w:rsid w:val="00584B78"/>
    <w:rsid w:val="00590512"/>
    <w:rsid w:val="00590556"/>
    <w:rsid w:val="005E6E59"/>
    <w:rsid w:val="00601553"/>
    <w:rsid w:val="006354C8"/>
    <w:rsid w:val="00642BCE"/>
    <w:rsid w:val="00643270"/>
    <w:rsid w:val="0065011A"/>
    <w:rsid w:val="00677EA9"/>
    <w:rsid w:val="00681849"/>
    <w:rsid w:val="006920CB"/>
    <w:rsid w:val="006A0148"/>
    <w:rsid w:val="006B26AD"/>
    <w:rsid w:val="006C1302"/>
    <w:rsid w:val="006E159E"/>
    <w:rsid w:val="006E36D7"/>
    <w:rsid w:val="00703333"/>
    <w:rsid w:val="00740D38"/>
    <w:rsid w:val="0075798A"/>
    <w:rsid w:val="00762C48"/>
    <w:rsid w:val="00783B91"/>
    <w:rsid w:val="007A2F53"/>
    <w:rsid w:val="007A6A81"/>
    <w:rsid w:val="007C58F2"/>
    <w:rsid w:val="00810D76"/>
    <w:rsid w:val="0082664A"/>
    <w:rsid w:val="00834638"/>
    <w:rsid w:val="00843A5F"/>
    <w:rsid w:val="00891055"/>
    <w:rsid w:val="008A1A2E"/>
    <w:rsid w:val="008A42BA"/>
    <w:rsid w:val="008D28ED"/>
    <w:rsid w:val="008E185F"/>
    <w:rsid w:val="008F0C47"/>
    <w:rsid w:val="00936FC8"/>
    <w:rsid w:val="009426D3"/>
    <w:rsid w:val="009562ED"/>
    <w:rsid w:val="00957401"/>
    <w:rsid w:val="0096017F"/>
    <w:rsid w:val="0096626C"/>
    <w:rsid w:val="00971C29"/>
    <w:rsid w:val="00977D88"/>
    <w:rsid w:val="009858D4"/>
    <w:rsid w:val="009A6B3B"/>
    <w:rsid w:val="009A7B60"/>
    <w:rsid w:val="009B04CD"/>
    <w:rsid w:val="009B223F"/>
    <w:rsid w:val="009E345B"/>
    <w:rsid w:val="009E5717"/>
    <w:rsid w:val="00A00EB0"/>
    <w:rsid w:val="00A15BC0"/>
    <w:rsid w:val="00A2790C"/>
    <w:rsid w:val="00A32854"/>
    <w:rsid w:val="00A509E7"/>
    <w:rsid w:val="00A5435A"/>
    <w:rsid w:val="00A54BC6"/>
    <w:rsid w:val="00A558D8"/>
    <w:rsid w:val="00A727CB"/>
    <w:rsid w:val="00A739BB"/>
    <w:rsid w:val="00A7403E"/>
    <w:rsid w:val="00A74F71"/>
    <w:rsid w:val="00A80DED"/>
    <w:rsid w:val="00A85F36"/>
    <w:rsid w:val="00AA1D8D"/>
    <w:rsid w:val="00AA4D97"/>
    <w:rsid w:val="00B02E50"/>
    <w:rsid w:val="00B30904"/>
    <w:rsid w:val="00B47730"/>
    <w:rsid w:val="00B50684"/>
    <w:rsid w:val="00B533A1"/>
    <w:rsid w:val="00B75922"/>
    <w:rsid w:val="00B75AC1"/>
    <w:rsid w:val="00B819D3"/>
    <w:rsid w:val="00BB56B8"/>
    <w:rsid w:val="00BF4480"/>
    <w:rsid w:val="00C000FC"/>
    <w:rsid w:val="00C11AE1"/>
    <w:rsid w:val="00C143D7"/>
    <w:rsid w:val="00C402AE"/>
    <w:rsid w:val="00C42895"/>
    <w:rsid w:val="00C472F0"/>
    <w:rsid w:val="00C54E30"/>
    <w:rsid w:val="00C65181"/>
    <w:rsid w:val="00CA622A"/>
    <w:rsid w:val="00CB0664"/>
    <w:rsid w:val="00CE429C"/>
    <w:rsid w:val="00CF3146"/>
    <w:rsid w:val="00D10E13"/>
    <w:rsid w:val="00D27DEA"/>
    <w:rsid w:val="00D3268F"/>
    <w:rsid w:val="00D52D5A"/>
    <w:rsid w:val="00D77CD9"/>
    <w:rsid w:val="00D80719"/>
    <w:rsid w:val="00DA3098"/>
    <w:rsid w:val="00DA6CD5"/>
    <w:rsid w:val="00DE01B6"/>
    <w:rsid w:val="00DE4C90"/>
    <w:rsid w:val="00DE5CF2"/>
    <w:rsid w:val="00DF178A"/>
    <w:rsid w:val="00DF2235"/>
    <w:rsid w:val="00DF2EC8"/>
    <w:rsid w:val="00E511B8"/>
    <w:rsid w:val="00E51DB7"/>
    <w:rsid w:val="00E563F3"/>
    <w:rsid w:val="00E63256"/>
    <w:rsid w:val="00EF65B7"/>
    <w:rsid w:val="00F074D2"/>
    <w:rsid w:val="00F1787F"/>
    <w:rsid w:val="00F2258F"/>
    <w:rsid w:val="00F60D9C"/>
    <w:rsid w:val="00F64ADB"/>
    <w:rsid w:val="00F821EC"/>
    <w:rsid w:val="00F90143"/>
    <w:rsid w:val="00FA0461"/>
    <w:rsid w:val="00FC693F"/>
    <w:rsid w:val="00FE1CA8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7FB5B"/>
  <w14:defaultImageDpi w14:val="300"/>
  <w15:docId w15:val="{0B86A166-CFEC-974D-9971-3A77635D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Berna Bakırcı</cp:lastModifiedBy>
  <cp:revision>2</cp:revision>
  <dcterms:created xsi:type="dcterms:W3CDTF">2026-03-23T19:53:00Z</dcterms:created>
  <dcterms:modified xsi:type="dcterms:W3CDTF">2026-03-23T19:53:00Z</dcterms:modified>
  <cp:category/>
</cp:coreProperties>
</file>